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第16卷=ECONOMIC LAW REVIEW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第16卷=ECONOMIC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本书出售、求购地址：https://www.jiaokey.com/book/detail/14057908.html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第16卷=ECONOMIC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