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唱出好声音  第4季  新歌金曲榜单精华TOP500  2016年新版</w:t>
      </w:r>
    </w:p>
    <w:p>
      <w:r>
        <w:rPr>
          <w:rFonts w:ascii="宋体" w:hAnsi="宋体" w:eastAsia="宋体"/>
          <w:sz w:val="24"/>
        </w:rPr>
        <w:t>孙宪伟，佀保军主编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唱出好声音  第4季  新歌金曲榜单精华TOP500  2016年新版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孙宪伟，佀保军主编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本书出售、求购地址：https://www.jiaokey.com/book/detail/14057892.html</w:t>
      </w:r>
    </w:p>
    <w:p>
      <w:r>
        <w:t>更多相关图书推荐：https://www.jiaokey.com</w:t>
      </w:r>
    </w:p>
    <w:p>
      <w:r>
        <w:t>孙宪伟，佀保军主编 其他作品：https://www.jiaokey.com/tag/孙宪伟，佀保军主编.html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关键词搜索：https://www.jiaokey.com/tag/唱出好声音  第4季  新歌金曲榜单精华TOP500  2016年新版.html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