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风雨百年  季羡林自传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风雨百年  季羡林自传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本书出售、求购地址：https://www.jiaokey.com/book/detail/14057877.html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关键词搜索：https://www.jiaokey.com/tag/风雨百年  季羡林自传.html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