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重构商业时代  O2O实战经典解密</w:t>
      </w:r>
    </w:p>
    <w:p>
      <w:r>
        <w:rPr>
          <w:rFonts w:ascii="宋体" w:hAnsi="宋体" w:eastAsia="宋体"/>
          <w:sz w:val="24"/>
        </w:rPr>
        <w:t>赵猛，张如奎著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重构商业时代  O2O实战经典解密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赵猛，张如奎著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本书出售、求购地址：https://www.jiaokey.com/book/detail/14057872.html</w:t>
      </w:r>
    </w:p>
    <w:p>
      <w:r>
        <w:t>更多相关图书推荐：https://www.jiaokey.com</w:t>
      </w:r>
    </w:p>
    <w:p>
      <w:r>
        <w:t>赵猛，张如奎著 其他作品：https://www.jiaokey.com/tag/赵猛，张如奎著.html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关键词搜索：https://www.jiaokey.com/tag/重构商业时代  O2O实战经典解密.html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