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员工-组织关系修复与管理创新  社会契约理论的视角</w:t>
      </w:r>
    </w:p>
    <w:p>
      <w:r>
        <w:rPr>
          <w:rFonts w:ascii="宋体" w:hAnsi="宋体" w:eastAsia="宋体"/>
          <w:sz w:val="24"/>
        </w:rPr>
        <w:t>陈建安著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员工-组织关系修复与管理创新  社会契约理论的视角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本书出售、求购地址：https://www.jiaokey.com/book/detail/14057860.html</w:t>
      </w:r>
    </w:p>
    <w:p>
      <w:r>
        <w:t>更多相关图书推荐：https://www.jiaokey.com</w:t>
      </w:r>
    </w:p>
    <w:p>
      <w:r>
        <w:t>陈建安著 其他作品：https://www.jiaokey.com/tag/陈建安著.html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关键词搜索：https://www.jiaokey.com/tag/员工-组织关系修复与管理创新  社会契约理论的视角.html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