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大学实用英语语法精要</w:t>
      </w:r>
    </w:p>
    <w:p>
      <w:r>
        <w:rPr>
          <w:rFonts w:ascii="宋体" w:hAnsi="宋体" w:eastAsia="宋体"/>
          <w:sz w:val="24"/>
        </w:rPr>
        <w:t>解连峰，谷真研主编；张红佳，郭悦娥副主编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解连峰，谷真研主编；张红佳，郭悦娥副主编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本书出售、求购地址：https://www.jiaokey.com/book/detail/14057853.html</w:t>
      </w:r>
    </w:p>
    <w:p>
      <w:r>
        <w:t>更多相关图书推荐：https://www.jiaokey.com</w:t>
      </w:r>
    </w:p>
    <w:p>
      <w:r>
        <w:t>解连峰，谷真研主编；张红佳，郭悦娥副主编 其他作品：https://www.jiaokey.com/tag/解连峰，谷真研主编；张红佳，郭悦娥副主编.html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关键词搜索：https://www.jiaokey.com/tag/大学实用英语语法精要.html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