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高等院校英语专业经典教材同步辅导  高等院校英语专业考研指定参考书  英国文学简史学习指南  第3版  新增订本</w:t>
      </w:r>
    </w:p>
    <w:p>
      <w:r>
        <w:rPr>
          <w:rFonts w:ascii="宋体" w:hAnsi="宋体" w:eastAsia="宋体"/>
          <w:sz w:val="24"/>
        </w:rPr>
        <w:t>赵红英著；李明霞，周登超副主编；孙笑宇，吴凤竹，姚蕊，董玮编委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高等院校英语专业经典教材同步辅导  高等院校英语专业考研指定参考书  英国文学简史学习指南  第3版  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赵红英著；李明霞，周登超副主编；孙笑宇，吴凤竹，姚蕊，董玮编委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本书出售、求购地址：https://www.jiaokey.com/book/detail/14057840.html</w:t>
      </w:r>
    </w:p>
    <w:p>
      <w:r>
        <w:t>更多相关图书推荐：https://www.jiaokey.com</w:t>
      </w:r>
    </w:p>
    <w:p>
      <w:r>
        <w:t>赵红英著；李明霞，周登超副主编；孙笑宇，吴凤竹，姚蕊，董玮编委 其他作品：https://www.jiaokey.com/tag/赵红英著；李明霞，周登超副主编；孙笑宇，吴凤竹，姚蕊，董玮编委.html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关键词搜索：https://www.jiaokey.com/tag/高等院校英语专业经典教材同步辅导  高等院校英语专业考研指定参考书  英国文学简史学习指南  第3版  新增订本.html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