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书名：高校图书馆门户网站建设</w:t>
      </w:r>
    </w:p>
    <w:p>
      <w:r>
        <w:t>作者：徐婷编者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总页数：183</w:t>
      </w:r>
    </w:p>
    <w:p>
      <w:r>
        <w:t>更多请访问教客网: www.jiaokey.com</w:t>
      </w:r>
    </w:p>
    <w:p>
      <w:r>
        <w:t>高校图书馆门户网站建设 评论地址：https://www.jiaokey.com/book/detail/14057829.html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