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消费者响应视角下的企业社会责任行为研究</w:t>
      </w:r>
    </w:p>
    <w:p>
      <w:r>
        <w:rPr>
          <w:rFonts w:ascii="宋体" w:hAnsi="宋体" w:eastAsia="宋体"/>
          <w:sz w:val="24"/>
        </w:rPr>
        <w:t>黄苏萍，程熙鎔著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消费者响应视角下的企业社会责任行为研究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黄苏萍，程熙鎔著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本书出售、求购地址：https://www.jiaokey.com/book/detail/14057791.html</w:t>
      </w:r>
    </w:p>
    <w:p>
      <w:r>
        <w:t>更多相关图书推荐：https://www.jiaokey.com</w:t>
      </w:r>
    </w:p>
    <w:p>
      <w:r>
        <w:t>黄苏萍，程熙鎔著 其他作品：https://www.jiaokey.com/tag/黄苏萍，程熙鎔著.html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关键词搜索：https://www.jiaokey.com/tag/消费者响应视角下的企业社会责任行为研究.html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