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Excel高效办公实战秘技250招</w:t>
      </w:r>
    </w:p>
    <w:p>
      <w:r>
        <w:rPr>
          <w:rFonts w:ascii="宋体" w:hAnsi="宋体" w:eastAsia="宋体"/>
          <w:sz w:val="24"/>
        </w:rPr>
        <w:t>索南楞智编著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Excel高效办公实战秘技250招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索南楞智编著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本书出售、求购地址：https://www.jiaokey.com/book/detail/14057789.html</w:t>
      </w:r>
    </w:p>
    <w:p>
      <w:r>
        <w:t>更多相关图书推荐：https://www.jiaokey.com</w:t>
      </w:r>
    </w:p>
    <w:p>
      <w:r>
        <w:t>索南楞智编著 其他作品：https://www.jiaokey.com/tag/索南楞智编著.html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关键词搜索：https://www.jiaokey.com/tag/Excel高效办公实战秘技250招.html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