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科技交流  职场沟通、调研分析与文档写作</w:t>
      </w:r>
    </w:p>
    <w:p>
      <w:r>
        <w:rPr>
          <w:rFonts w:ascii="宋体" w:hAnsi="宋体" w:eastAsia="宋体"/>
          <w:sz w:val="24"/>
        </w:rPr>
        <w:t>John M·Lanon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科技交流  职场沟通、调研分析与文档写作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M·Lanon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本书出售、求购地址：https://www.jiaokey.com/book/detail/14057771.html</w:t>
      </w:r>
    </w:p>
    <w:p>
      <w:r>
        <w:t>更多相关图书推荐：https://www.jiaokey.com</w:t>
      </w:r>
    </w:p>
    <w:p>
      <w:r>
        <w:t>John M·Lanon 其他作品：https://www.jiaokey.com/tag/John M·Lanon.html</w:t>
      </w:r>
    </w:p>
    <w:p>
      <w:r>
        <w:t>关键词搜索：https://www.jiaokey.com/tag/科技交流  职场沟通、调研分析与文档写作.html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