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书名：大学之魂  中国大学校训故事</w:t>
      </w:r>
    </w:p>
    <w:p>
      <w:r>
        <w:t>作者：中共广西壮族自治区委员会宣传部，广西师范大学编</w:t>
      </w:r>
    </w:p>
    <w:p>
      <w:r>
        <w:t>出版社：桂林:广西师范大学出版社,2015.11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大学之魂  中国大学校训故事 评论地址：https://www.jiaokey.com/book/detail/14057757.html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