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书名：教育信息化区域评估的系统理论与实践</w:t>
      </w:r>
    </w:p>
    <w:p>
      <w:r>
        <w:t>作者：朱一军，殷伯明等著</w:t>
      </w:r>
    </w:p>
    <w:p>
      <w:r>
        <w:t>出版社：上海：上海科技教育出版社</w:t>
      </w:r>
    </w:p>
    <w:p>
      <w:r>
        <w:t>出版日期：2009</w:t>
      </w:r>
    </w:p>
    <w:p>
      <w:r>
        <w:t>总页数：306</w:t>
      </w:r>
    </w:p>
    <w:p>
      <w:r>
        <w:t>更多请访问教客网: www.jiaokey.com</w:t>
      </w:r>
    </w:p>
    <w:p>
      <w:r>
        <w:t>教育信息化区域评估的系统理论与实践 评论地址：https://www.jiaokey.com/book/detail/14057751.html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