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元散曲英译  第5卷  汉英对照</w:t>
      </w:r>
    </w:p>
    <w:p>
      <w:r>
        <w:rPr>
          <w:rFonts w:ascii="宋体" w:hAnsi="宋体" w:eastAsia="宋体"/>
          <w:sz w:val="24"/>
        </w:rPr>
        <w:t>周方珠主编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19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7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19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元散曲英译  第5卷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周方珠主编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散曲-作品集-中国-元代-汉、英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本书出售、求购地址：https://www.jiaokey.com/book/detail/14057721.html</w:t>
      </w:r>
    </w:p>
    <w:p>
      <w:r>
        <w:t>更多相关图书推荐：https://www.jiaokey.com</w:t>
      </w:r>
    </w:p>
    <w:p>
      <w:r>
        <w:t>周方珠主编 其他作品：https://www.jiaokey.com/tag/周方珠主编.html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关键词搜索：https://www.jiaokey.com/tag/散曲-作品集-中国-元代-汉、英.html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