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书名：比喻  近喻与自喻  辞格的认知性研究</w:t>
      </w:r>
    </w:p>
    <w:p>
      <w:r>
        <w:t>作者：刘大为著</w:t>
      </w:r>
    </w:p>
    <w:p>
      <w:r>
        <w:t>出版社：上海:学林出版社,2016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比喻  近喻与自喻  辞格的认知性研究 评论地址：https://www.jiaokey.com/book/detail/14057680.html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