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2015大学英语四级考试冲刺试卷  最新版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2015大学英语四级考试冲刺试卷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本书出售、求购地址：https://www.jiaokey.com/book/detail/14057664.html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关键词搜索：https://www.jiaokey.com/tag/2015大学英语四级考试冲刺试卷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