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吾爱·心隅  中英对照</w:t>
      </w:r>
    </w:p>
    <w:p>
      <w:r>
        <w:rPr>
          <w:rFonts w:ascii="宋体" w:hAnsi="宋体" w:eastAsia="宋体"/>
          <w:sz w:val="24"/>
        </w:rPr>
        <w:t>（美）苏珊·P.舒尔茨（Susan Poliz Schutz）诗 袁颖译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吾爱·心隅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（美）苏珊·P.舒尔茨（Susan Poliz Schutz）诗 袁颖译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本书出售、求购地址：https://www.jiaokey.com/book/detail/14057633.html</w:t>
      </w:r>
    </w:p>
    <w:p>
      <w:r>
        <w:t>更多相关图书推荐：https://www.jiaokey.com</w:t>
      </w:r>
    </w:p>
    <w:p>
      <w:r>
        <w:t>（美）苏珊·P.舒尔茨（Susan Poliz Schutz）诗 袁颖译 其他作品：https://www.jiaokey.com/tag/（美）苏珊·P.舒尔茨（Susan Poliz Schutz）诗 袁颖译.html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关键词搜索：https://www.jiaokey.com/tag/吾爱·心隅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