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我国优势项目复合型教练团队的运行机制研究</w:t>
      </w:r>
    </w:p>
    <w:p>
      <w:r>
        <w:rPr>
          <w:rFonts w:ascii="宋体" w:hAnsi="宋体" w:eastAsia="宋体"/>
          <w:sz w:val="24"/>
        </w:rPr>
        <w:t>李文超著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我国优势项目复合型教练团队的运行机制研究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本书出售、求购地址：https://www.jiaokey.com/book/detail/14057626.html</w:t>
      </w:r>
    </w:p>
    <w:p>
      <w:r>
        <w:t>更多相关图书推荐：https://www.jiaokey.com</w:t>
      </w:r>
    </w:p>
    <w:p>
      <w:r>
        <w:t>李文超著 其他作品：https://www.jiaokey.com/tag/李文超著.html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关键词搜索：https://www.jiaokey.com/tag/我国优势项目复合型教练团队的运行机制研究.html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