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书名：储物柜架实例168</w:t>
      </w:r>
    </w:p>
    <w:p>
      <w:r>
        <w:t>作者：曾子芸编著</w:t>
      </w:r>
    </w:p>
    <w:p>
      <w:r>
        <w:t>出版社：香港得利书局,1988.09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储物柜架实例168 评论地址：https://www.jiaokey.com/book/detail/14057588.html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