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书名：小康居室</w:t>
      </w:r>
    </w:p>
    <w:p>
      <w:r>
        <w:t>作者：庄舟编选</w:t>
      </w:r>
    </w:p>
    <w:p>
      <w:r>
        <w:t>出版社：杭州：浙江摄影出版社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小康居室 评论地址：https://www.jiaokey.com/book/detail/14057527.html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