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第4卷  佛教传来  2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第4卷  佛教传来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本书出售、求购地址：https://www.jiaokey.com/book/detail/14057522.html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第4卷  佛教传来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