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第2卷  历访大和路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第2卷  历访大和路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本书出售、求购地址：https://www.jiaokey.com/book/detail/14057520.html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第2卷  历访大和路.html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