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江南旧影  珍藏历史记忆  1927-1937</w:t>
      </w:r>
    </w:p>
    <w:p>
      <w:r>
        <w:rPr>
          <w:rFonts w:ascii="宋体" w:hAnsi="宋体" w:eastAsia="宋体"/>
          <w:sz w:val="24"/>
        </w:rPr>
        <w:t>黄笃初摄影；黄晓帆编文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江南旧影  珍藏历史记忆  1927-1937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黄笃初摄影；黄晓帆编文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本书出售、求购地址：https://www.jiaokey.com/book/detail/14057498.html</w:t>
      </w:r>
    </w:p>
    <w:p>
      <w:r>
        <w:t>更多相关图书推荐：https://www.jiaokey.com</w:t>
      </w:r>
    </w:p>
    <w:p>
      <w:r>
        <w:t>黄笃初摄影；黄晓帆编文 其他作品：https://www.jiaokey.com/tag/黄笃初摄影；黄晓帆编文.html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关键词搜索：https://www.jiaokey.com/tag/江南旧影  珍藏历史记忆  1927-1937.html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