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经典与当代书风  第三届赵孟〓书画节作品集</w:t>
      </w:r>
    </w:p>
    <w:p>
      <w:r>
        <w:rPr>
          <w:rFonts w:ascii="宋体" w:hAnsi="宋体" w:eastAsia="宋体"/>
          <w:sz w:val="24"/>
        </w:rPr>
        <w:t>王顺章主编；浙江省德清县文学艺术界联合会，浙江省青年书法家协会编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经典与当代书风  第三届赵孟〓书画节作品集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王顺章主编；浙江省德清县文学艺术界联合会，浙江省青年书法家协会编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本书出售、求购地址：https://www.jiaokey.com/book/detail/14057481.html</w:t>
      </w:r>
    </w:p>
    <w:p>
      <w:r>
        <w:t>更多相关图书推荐：https://www.jiaokey.com</w:t>
      </w:r>
    </w:p>
    <w:p>
      <w:r>
        <w:t>王顺章主编；浙江省德清县文学艺术界联合会，浙江省青年书法家协会编 其他作品：https://www.jiaokey.com/tag/王顺章主编；浙江省德清县文学艺术界联合会，浙江省青年书法家协会编.html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关键词搜索：https://www.jiaokey.com/tag/经典与当代书风  第三届赵孟〓书画节作品集.html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