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新砦遗址与新砦文化研究</w:t>
      </w:r>
    </w:p>
    <w:p>
      <w:r>
        <w:rPr>
          <w:rFonts w:ascii="宋体" w:hAnsi="宋体" w:eastAsia="宋体"/>
          <w:sz w:val="24"/>
        </w:rPr>
        <w:t>赵青春，顾万发主编；中国社会科学院考古研究所，郑州市文物考古研究院编著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新砦遗址与新砦文化研究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赵青春，顾万发主编；中国社会科学院考古研究所，郑州市文物考古研究院编著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本书出售、求购地址：https://www.jiaokey.com/book/detail/14057318.html</w:t>
      </w:r>
    </w:p>
    <w:p>
      <w:r>
        <w:t>更多相关图书推荐：https://www.jiaokey.com</w:t>
      </w:r>
    </w:p>
    <w:p>
      <w:r>
        <w:t>赵青春，顾万发主编；中国社会科学院考古研究所，郑州市文物考古研究院编著 其他作品：https://www.jiaokey.com/tag/赵青春，顾万发主编；中国社会科学院考古研究所，郑州市文物考古研究院编著.html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关键词搜索：https://www.jiaokey.com/tag/新砦遗址与新砦文化研究.html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