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书名：音效圣经  好莱坞音效创作及录制技巧  插图版</w:t>
      </w:r>
    </w:p>
    <w:p>
      <w:r>
        <w:t>作者：（美）里克·维尔斯（RICVIERS）著；王旭锋，徐晶晶，孙畅译；姚国强审订</w:t>
      </w:r>
    </w:p>
    <w:p>
      <w:r>
        <w:t>出版社：北京联合出版公司,2016.05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音效圣经  好莱坞音效创作及录制技巧  插图版 评论地址：https://www.jiaokey.com/book/detail/14057315.html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