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书名：品瓷</w:t>
      </w:r>
    </w:p>
    <w:p>
      <w:r>
        <w:t>作者：李砚祖编；华夏珍宝博物馆策划</w:t>
      </w:r>
    </w:p>
    <w:p>
      <w:r>
        <w:t>出版社：北京:光明日报出版社,2013.01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品瓷 评论地址：https://www.jiaokey.com/book/detail/14057302.html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