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书名：认识乐理视唱练耳同步学  第8版</w:t>
      </w:r>
    </w:p>
    <w:p>
      <w:r>
        <w:t>作者：（美）布鲁斯·本沃德，（美）芭芭拉·加维·杰克逊，（美）布鲁斯·R·杰克逊著；蒋瑀译</w:t>
      </w:r>
    </w:p>
    <w:p>
      <w:r>
        <w:t>出版社：北京联合出版公司,2016.07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认识乐理视唱练耳同步学  第8版 评论地址：https://www.jiaokey.com/book/detail/14057299.html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