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书名：中国书法家协会硬笔书法考级教材  高级  8-10级  隶篆草</w:t>
      </w:r>
    </w:p>
    <w:p>
      <w:r>
        <w:t>作者：王媛媛，翟卫民主编；潘文海名誉主编</w:t>
      </w:r>
    </w:p>
    <w:p>
      <w:r>
        <w:t>出版社：沈阳:万卷出版公司,2015.07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中国书法家协会硬笔书法考级教材  高级  8-10级  隶篆草 评论地址：https://www.jiaokey.com/book/detail/14057286.html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