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考古余杭  三国两晋南北朝</w:t>
      </w:r>
    </w:p>
    <w:p>
      <w:r>
        <w:rPr>
          <w:rFonts w:ascii="宋体" w:hAnsi="宋体" w:eastAsia="宋体"/>
          <w:sz w:val="24"/>
        </w:rPr>
        <w:t>陆文宝主编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考古余杭  三国两晋南北朝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文物-考古-概况-余杭区-三国时代-魏晋南北朝时代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本书出售、求购地址：https://www.jiaokey.com/book/detail/14057276.html</w:t>
      </w:r>
    </w:p>
    <w:p>
      <w:r>
        <w:t>更多相关图书推荐：https://www.jiaokey.com</w:t>
      </w:r>
    </w:p>
    <w:p>
      <w:r>
        <w:t>陆文宝主编 其他作品：https://www.jiaokey.com/tag/陆文宝主编.html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关键词搜索：https://www.jiaokey.com/tag/文物-考古-概况-余杭区-三国时代-魏晋南北朝时代.html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