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铁三角  盗墓笔记S季播剧写真集</w:t>
      </w:r>
    </w:p>
    <w:p>
      <w:r>
        <w:rPr>
          <w:rFonts w:ascii="宋体" w:hAnsi="宋体" w:eastAsia="宋体"/>
          <w:sz w:val="24"/>
        </w:rPr>
        <w:t>南派三叔原著；欢瑞世纪，漫工厂编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铁三角  盗墓笔记S季播剧写真集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南派三叔原著；欢瑞世纪，漫工厂编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本书出售、求购地址：https://www.jiaokey.com/book/detail/14057275.html</w:t>
      </w:r>
    </w:p>
    <w:p>
      <w:r>
        <w:t>更多相关图书推荐：https://www.jiaokey.com</w:t>
      </w:r>
    </w:p>
    <w:p>
      <w:r>
        <w:t>南派三叔原著；欢瑞世纪，漫工厂编 其他作品：https://www.jiaokey.com/tag/南派三叔原著；欢瑞世纪，漫工厂编.html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关键词搜索：https://www.jiaokey.com/tag/铁三角  盗墓笔记S季播剧写真集.html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