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大师级写实绘画全解析  变幻的形式  W</w:t>
      </w:r>
    </w:p>
    <w:p>
      <w:r>
        <w:rPr>
          <w:rFonts w:ascii="宋体" w:hAnsi="宋体" w:eastAsia="宋体"/>
          <w:sz w:val="24"/>
        </w:rPr>
        <w:t>（美）雷切尔·鲁宾·沃尔夫编著；李悦雯，李之瑾，傅玉立译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大师级写实绘画全解析  变幻的形式 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（美）雷切尔·鲁宾·沃尔夫编著；李悦雯，李之瑾，傅玉立译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本书出售、求购地址：https://www.jiaokey.com/book/detail/14057271.html</w:t>
      </w:r>
    </w:p>
    <w:p>
      <w:r>
        <w:t>更多相关图书推荐：https://www.jiaokey.com</w:t>
      </w:r>
    </w:p>
    <w:p>
      <w:r>
        <w:t>（美）雷切尔·鲁宾·沃尔夫编著；李悦雯，李之瑾，傅玉立译 其他作品：https://www.jiaokey.com/tag/（美）雷切尔·鲁宾·沃尔夫编著；李悦雯，李之瑾，傅玉立译.html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关键词搜索：https://www.jiaokey.com/tag/大师级写实绘画全解析  变幻的形式 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