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书名：水下考古在中国  专题陈列图录</w:t>
      </w:r>
    </w:p>
    <w:p>
      <w:r>
        <w:t>作者：宁波市文物考古研究所，宁波中国港口博物馆，国家文物局水下文化遗产保护中心编著</w:t>
      </w:r>
    </w:p>
    <w:p>
      <w:r>
        <w:t>出版社：宁波：宁波出版社</w:t>
      </w:r>
    </w:p>
    <w:p>
      <w:r>
        <w:t>出版日期：2015.10</w:t>
      </w:r>
    </w:p>
    <w:p>
      <w:r>
        <w:t>总页数：179</w:t>
      </w:r>
    </w:p>
    <w:p>
      <w:r>
        <w:t>更多请访问教客网: www.jiaokey.com</w:t>
      </w:r>
    </w:p>
    <w:p>
      <w:r>
        <w:t>水下考古在中国  专题陈列图录 评论地址：https://www.jiaokey.com/book/detail/14057264.html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