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书名：行草隶篆书法字典</w:t>
      </w:r>
    </w:p>
    <w:p>
      <w:r>
        <w:t>作者：说词解字辞书研究中心编</w:t>
      </w:r>
    </w:p>
    <w:p>
      <w:r>
        <w:t>出版社：北京:华语教学出版社,2016.02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行草隶篆书法字典 评论地址：https://www.jiaokey.com/book/detail/14057250.html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