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塞尔维亚当代文学精选系列  巴尔卡尼亚浴室</w:t>
      </w:r>
    </w:p>
    <w:p>
      <w:r>
        <w:rPr>
          <w:rFonts w:ascii="宋体" w:hAnsi="宋体" w:eastAsia="宋体"/>
          <w:sz w:val="24"/>
        </w:rPr>
        <w:t>（塞）弗拉蒂斯拉夫·巴亚茨著；朱跃，许磊译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塞尔维亚当代文学精选系列  巴尔卡尼亚浴室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（塞）弗拉蒂斯拉夫·巴亚茨著；朱跃，许磊译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长篇历史小说-塞尔维亚-现代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本书出售、求购地址：https://www.jiaokey.com/book/detail/14057244.html</w:t>
      </w:r>
    </w:p>
    <w:p>
      <w:r>
        <w:t>更多相关图书推荐：https://www.jiaokey.com</w:t>
      </w:r>
    </w:p>
    <w:p>
      <w:r>
        <w:t>（塞）弗拉蒂斯拉夫·巴亚茨著；朱跃，许磊译 其他作品：https://www.jiaokey.com/tag/（塞）弗拉蒂斯拉夫·巴亚茨著；朱跃，许磊译.html</w:t>
      </w:r>
    </w:p>
    <w:p>
      <w:r>
        <w:t>合肥:安徽文艺出版社,2016.02 出版图书：https://www.jiaokey.com/tag/合肥:安徽文艺出版社,2016.02.html</w:t>
      </w:r>
    </w:p>
    <w:p>
      <w:r>
        <w:t>关键词搜索：https://www.jiaokey.com/tag/长篇历史小说-塞尔维亚-现代.html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