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书名：硬笔行书元曲名篇</w:t>
      </w:r>
    </w:p>
    <w:p>
      <w:r>
        <w:t>作者：李冰主编/书写；张华庆书名题签</w:t>
      </w:r>
    </w:p>
    <w:p>
      <w:r>
        <w:t>出版社：北京：金盾出版社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硬笔行书元曲名篇 评论地址：https://www.jiaokey.com/book/detail/14057241.html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