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西藏重点文物保护单位的现状  潜在资源分析与保护对策</w:t>
      </w:r>
    </w:p>
    <w:p>
      <w:r>
        <w:rPr>
          <w:rFonts w:ascii="宋体" w:hAnsi="宋体" w:eastAsia="宋体"/>
          <w:sz w:val="24"/>
        </w:rPr>
        <w:t>霍巍，杨锋，谌海霞著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西藏重点文物保护单位的现状  潜在资源分析与保护对策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霍巍，杨锋，谌海霞著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本书出售、求购地址：https://www.jiaokey.com/book/detail/14057240.html</w:t>
      </w:r>
    </w:p>
    <w:p>
      <w:r>
        <w:t>更多相关图书推荐：https://www.jiaokey.com</w:t>
      </w:r>
    </w:p>
    <w:p>
      <w:r>
        <w:t>霍巍，杨锋，谌海霞著 其他作品：https://www.jiaokey.com/tag/霍巍，杨锋，谌海霞著.html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关键词搜索：https://www.jiaokey.com/tag/西藏重点文物保护单位的现状  潜在资源分析与保护对策.html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