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图解搜神记</w:t>
      </w:r>
    </w:p>
    <w:p>
      <w:r>
        <w:rPr>
          <w:rFonts w:ascii="宋体" w:hAnsi="宋体" w:eastAsia="宋体"/>
          <w:sz w:val="24"/>
        </w:rPr>
        <w:t>干宝编著；崇贤书院释译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干宝编著；崇贤书院释译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笔记小说-中国-东晋-时代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本书出售、求购地址：https://www.jiaokey.com/book/detail/14057232.html</w:t>
      </w:r>
    </w:p>
    <w:p>
      <w:r>
        <w:t>更多相关图书推荐：https://www.jiaokey.com</w:t>
      </w:r>
    </w:p>
    <w:p>
      <w:r>
        <w:t>干宝编著；崇贤书院释译 其他作品：https://www.jiaokey.com/tag/干宝编著；崇贤书院释译.html</w:t>
      </w:r>
    </w:p>
    <w:p>
      <w:r>
        <w:t>合肥:黄山书社,2016.03 出版图书：https://www.jiaokey.com/tag/合肥:黄山书社,2016.03.html</w:t>
      </w:r>
    </w:p>
    <w:p>
      <w:r>
        <w:t>关键词搜索：https://www.jiaokey.com/tag/笔记小说-中国-东晋-时代.html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