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曾祖周馥  从李鸿章幕府到国之干城</w:t>
      </w:r>
    </w:p>
    <w:p>
      <w:r>
        <w:rPr>
          <w:rFonts w:ascii="宋体" w:hAnsi="宋体" w:eastAsia="宋体"/>
          <w:sz w:val="24"/>
        </w:rPr>
        <w:t>周景良，孟繁之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曾祖周馥  从李鸿章幕府到国之干城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周景良，孟繁之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本书出售、求购地址：https://www.jiaokey.com/book/detail/14057217.html</w:t>
      </w:r>
    </w:p>
    <w:p>
      <w:r>
        <w:t>更多相关图书推荐：https://www.jiaokey.com</w:t>
      </w:r>
    </w:p>
    <w:p>
      <w:r>
        <w:t>周景良，孟繁之 其他作品：https://www.jiaokey.com/tag/周景良，孟繁之.html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关键词搜索：https://www.jiaokey.com/tag/曾祖周馥  从李鸿章幕府到国之干城.html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