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海豚启蒙丛书  三十年文坛沧桑录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海豚启蒙丛书  三十年文坛沧桑录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本书出售、求购地址：https://www.jiaokey.com/book/detail/14057201.html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关键词搜索：https://www.jiaokey.com/tag/海豚启蒙丛书  三十年文坛沧桑录.html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