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征图  古风  诗词绘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征图  古风  诗词绘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本书出售、求购地址：https://www.jiaokey.com/book/detail/14057157.html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关键词搜索：https://www.jiaokey.com/tag/征图  古风  诗词绘.html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