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书名：这就是凡·高</w:t>
      </w:r>
    </w:p>
    <w:p>
      <w:r>
        <w:t>作者：（英）乔治·罗大姆著；（波）施洛瓦·哈拉西莫维奇插图；吴啸雷译</w:t>
      </w:r>
    </w:p>
    <w:p>
      <w:r>
        <w:t>出版社：天津:天津人民出版社,2016.07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这就是凡·高 评论地址：https://www.jiaokey.com/book/detail/14057149.html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