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跟我学摄影  6小时实践怎样拍</w:t>
      </w:r>
    </w:p>
    <w:p>
      <w:r>
        <w:rPr>
          <w:rFonts w:ascii="宋体" w:hAnsi="宋体" w:eastAsia="宋体"/>
          <w:sz w:val="24"/>
        </w:rPr>
        <w:t>（日）中井精也著；英普丽斯摄影主编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跟我学摄影  6小时实践怎样拍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（日）中井精也著；英普丽斯摄影主编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本书出售、求购地址：https://www.jiaokey.com/book/detail/14057147.html</w:t>
      </w:r>
    </w:p>
    <w:p>
      <w:r>
        <w:t>更多相关图书推荐：https://www.jiaokey.com</w:t>
      </w:r>
    </w:p>
    <w:p>
      <w:r>
        <w:t>（日）中井精也著；英普丽斯摄影主编 其他作品：https://www.jiaokey.com/tag/（日）中井精也著；英普丽斯摄影主编.html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关键词搜索：https://www.jiaokey.com/tag/跟我学摄影  6小时实践怎样拍.html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