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嘎日迪夫的故事</w:t>
      </w:r>
    </w:p>
    <w:p>
      <w:r>
        <w:rPr>
          <w:rFonts w:ascii="宋体" w:hAnsi="宋体" w:eastAsia="宋体"/>
          <w:sz w:val="24"/>
        </w:rPr>
        <w:t>特木尔，阿拉塔，曹纳木，查干胡很编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嘎日迪夫的故事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特木尔，阿拉塔，曹纳木，查干胡很编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本书出售、求购地址：https://www.jiaokey.com/book/detail/14057129.html</w:t>
      </w:r>
    </w:p>
    <w:p>
      <w:r>
        <w:t>更多相关图书推荐：https://www.jiaokey.com</w:t>
      </w:r>
    </w:p>
    <w:p>
      <w:r>
        <w:t>特木尔，阿拉塔，曹纳木，查干胡很编 其他作品：https://www.jiaokey.com/tag/特木尔，阿拉塔，曹纳木，查干胡很编.html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关键词搜索：https://www.jiaokey.com/tag/嘎日迪夫的故事.html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