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书名：地心王国  3  地心国王子</w:t>
      </w:r>
    </w:p>
    <w:p>
      <w:r>
        <w:t>作者：（美）埃德加·赖斯·巴勒斯著；邓晓君译</w:t>
      </w:r>
    </w:p>
    <w:p>
      <w:r>
        <w:t>出版社：长沙:湖南少年儿童出版社,2014.06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地心王国  3  地心国王子 评论地址：https://www.jiaokey.com/book/detail/14057118.html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