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纵然你有柔情，我有眼泪  戴望舒经典诗集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纵然你有柔情，我有眼泪  戴望舒经典诗集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本书出售、求购地址：https://www.jiaokey.com/book/detail/14057112.html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关键词搜索：https://www.jiaokey.com/tag/纵然你有柔情，我有眼泪  戴望舒经典诗集.html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