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中国文明考古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中国文明考古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本书出售、求购地址：https://www.jiaokey.com/book/detail/14057068.html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中国文明考古.html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