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纸上中洲  艾伦·李的《魔戒》素描集</w:t>
      </w:r>
    </w:p>
    <w:p>
      <w:r>
        <w:rPr>
          <w:rFonts w:ascii="宋体" w:hAnsi="宋体" w:eastAsia="宋体"/>
          <w:sz w:val="24"/>
        </w:rPr>
        <w:t>（英）艾伦·李著；黄丽媛译；李佳澄校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纸上中洲  艾伦·李的《魔戒》素描集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（英）艾伦·李著；黄丽媛译；李佳澄校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本书出售、求购地址：https://www.jiaokey.com/book/detail/14057055.html</w:t>
      </w:r>
    </w:p>
    <w:p>
      <w:r>
        <w:t>更多相关图书推荐：https://www.jiaokey.com</w:t>
      </w:r>
    </w:p>
    <w:p>
      <w:r>
        <w:t>（英）艾伦·李著；黄丽媛译；李佳澄校 其他作品：https://www.jiaokey.com/tag/（英）艾伦·李著；黄丽媛译；李佳澄校.html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关键词搜索：https://www.jiaokey.com/tag/纸上中洲  艾伦·李的《魔戒》素描集.html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