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走进魔术世界  魔术中的科学  最新版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走进魔术世界  魔术中的科学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本书出售、求购地址：https://www.jiaokey.com/book/detail/14057048.html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关键词搜索：https://www.jiaokey.com/tag/走进魔术世界  魔术中的科学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