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国家地理系列  摄影万象</w:t>
      </w:r>
    </w:p>
    <w:p>
      <w:r>
        <w:rPr>
          <w:rFonts w:ascii="宋体" w:hAnsi="宋体" w:eastAsia="宋体"/>
          <w:sz w:val="24"/>
        </w:rPr>
        <w:t>美国《大众摄影》编辑部主编；田彩霞译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国家地理系列  摄影万象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美国《大众摄影》编辑部主编；田彩霞译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本书出售、求购地址：https://www.jiaokey.com/book/detail/14057034.html</w:t>
      </w:r>
    </w:p>
    <w:p>
      <w:r>
        <w:t>更多相关图书推荐：https://www.jiaokey.com</w:t>
      </w:r>
    </w:p>
    <w:p>
      <w:r>
        <w:t>美国《大众摄影》编辑部主编；田彩霞译 其他作品：https://www.jiaokey.com/tag/美国《大众摄影》编辑部主编；田彩霞译.html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关键词搜索：https://www.jiaokey.com/tag/国家地理系列  摄影万象.html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